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Kirjaklubi</w:t>
      </w:r>
    </w:p>
    <w:p>
      <w:r>
        <w:t>Tervetuloa nuorten ikiomaan kirjaklubiin! Tässä rennon letkeässä kirjaklubissa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