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17:00-19:00 Kirjaklubi</w:t>
      </w:r>
    </w:p>
    <w:p>
      <w:r>
        <w:t>Tervetuloa nuorten ikiomaan kirjaklubiin! Tässä rennon letkeässä kirjaklubissa chillaillaan, hengaillaan, keskustellaan kirjallisuudesta ja jaetaan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