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16:00-18:30 Arabian- ja englanninkielistä digitukea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