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16.9.2023 lauantai</w:t>
      </w:r>
    </w:p>
    <w:p>
      <w:pPr>
        <w:pStyle w:val="Heading1"/>
      </w:pPr>
      <w:r>
        <w:t>16.9.2023 lauantai</w:t>
      </w:r>
    </w:p>
    <w:p>
      <w:pPr>
        <w:pStyle w:val="Heading2"/>
      </w:pPr>
      <w:r>
        <w:t>10:00-20:00 Kiilan Feministinen Arkisto: interventio Oodissa</w:t>
      </w:r>
    </w:p>
    <w:p>
      <w:r>
        <w:t>Kiilan feministinen arkisto/Kiila Feminist Archive on taiteilija Minna Henrikssonin kokoama arkisto taideteoksena.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