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17:00-18:00 Alpo Rusi kertoo teoksistaan</w:t>
      </w:r>
    </w:p>
    <w:p>
      <w:r>
        <w:t>Suurlähettiläs, valt.tri Alpo Rusi kertoo kirjoistaan joista viimeisin on Kremlin kortti (2022). Kirjoilla on aina oma tarinansa.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