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18:00-19:00 Kirjailijavieraana V.S. Luoma-aho</w:t>
      </w:r>
    </w:p>
    <w:p>
      <w:r>
        <w:t>Runoilija ja kirjailija V.S. Luoma-aho kertoo lyhytproosateoksestaan cancel (Kosmos 2023) ja kirjallisuuden jaetuista sukupolvikokemuksista.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