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16:00-16:45 PERUTTU - Venäjänkielinen tiedekerho 11-12-vuotiaille (peruttu 28.11)</w:t>
      </w:r>
    </w:p>
    <w:p>
      <w:r>
        <w:t>Научный кружок для детей от 11 до 12 лет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