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16:00-16:45 PERUTTU - Venäjänkielinen tiedekerho 11-12-vuotiaille (peruttu 28.11)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