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14:30-15:15 Venäjänkielinen tiedekerho 7-10-vuotiaille</w:t>
      </w:r>
    </w:p>
    <w:p>
      <w:r>
        <w:t>Научный кружок для детей от 7 до 10 лет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