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18:00-20:00 ALA Architects: Practice -kirjan julkistustilaisuus</w:t>
      </w:r>
    </w:p>
    <w:p>
      <w:r>
        <w:t>Tervetuloa juhlistamaan ALA Architects: Practice -kirjan julkaisemista Keskustakirjasto Oodin Maijansaliin.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