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Hagelstamintie 1, 01520, Vantaa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17:30-18:30 Heureka kylässä kirjastoissa</w:t>
      </w:r>
    </w:p>
    <w:p>
      <w:r>
        <w:t>Tiedekeskus Heureka tulee kylään Pointiin to 9.11. klo 17.30-18.30! Illan teemana on leikki. Luvassa on kiinnostava tiedevieras, Heurekan toiminnan esittelyä, työpaja ja muuta! Tapahtuma sopii kaikenikäisille ja on maksuton,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