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15:00-16:00 Suomen kieliapua aikuisille</w:t>
      </w:r>
    </w:p>
    <w:p>
      <w:r>
        <w:t>Tarjoamme apua aikuisille, jotka opiskelevat suomen kieltä. Autamme suomen kielen kotitehtävissä. Apua saa myös suomenkielisten asiakirjojen ymmärtämiseen tai muihin arjen kielikysymyksiin.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