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18:00-20:00 Kirjailijavieraana Juri Nummelin</w:t>
      </w:r>
    </w:p>
    <w:p>
      <w:r>
        <w:t>Tervetuloa kuuntelemaan, kun kirjailija Juri Nummelin kertoo toimittamastaan teoksesta Kuolleen silmät.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