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18:00-19:00 Syyskuun dekkari-ilta: Laura Anderson ja Pauli Jokinen</w:t>
      </w:r>
    </w:p>
    <w:p>
      <w:r>
        <w:t>Syyskuun dekkari-illassa Jari Hanski haastattelee Pauli Jokista ja Laura Andersonia.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