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10:00-11:00 Vauvojen loruaamut</w:t>
      </w:r>
    </w:p>
    <w:p>
      <w:r>
        <w:t>Tervetuloa vauvojen omaan tuokioon Malmin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