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17:00-19:00 Äänikenttä</w:t>
      </w:r>
    </w:p>
    <w:p>
      <w:r>
        <w:t>Äänikenttä on kokeellisen musiikin tapahtuma, jossa tekijät, säveltäjät ja kuuntelijat voivat viettää aikaa aiheen äärellä, esittää omaa taidettaan matalalla kynnyksellä, tutustua toisiin tekijöihin tai vain viivähtää ohi kulkiessaan.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