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13:00-14:00 Elinan ja Tapion kirjastojumppa</w:t>
      </w:r>
    </w:p>
    <w:p>
      <w:r>
        <w:t>Venyttelyä ja lihaskuntoa eläkeläisille ja työttömille.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