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10:00-11:00 Baby på bibban goes Itis / Inställd</w:t>
      </w:r>
    </w:p>
    <w:p>
      <w:r>
        <w:t>Kom och upptäck bibban med ditt barn! Vi ordnar en pröva-på gång av Baby på bibban i Östra centrums bibliotek.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