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7.9.2023 torstai</w:t>
      </w:r>
    </w:p>
    <w:p>
      <w:pPr>
        <w:pStyle w:val="Heading1"/>
      </w:pPr>
      <w:r>
        <w:t>7.9.2023 torstai</w:t>
      </w:r>
    </w:p>
    <w:p>
      <w:pPr>
        <w:pStyle w:val="Heading2"/>
      </w:pPr>
      <w:r>
        <w:t>11:00-14:00 Tietotekniikkaopastusta senioreille</w:t>
      </w:r>
    </w:p>
    <w:p>
      <w:r>
        <w:t>ENTER ry:n vapaaehtoiset seniorit antavat henkilökohtaista ja maksutonta vertaisopastusta. Ota mukaan oma laite, tarvittavat tunnukset ja salasanat!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