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11:00-14:00 Digital handledning</w:t>
      </w:r>
    </w:p>
    <w:p>
      <w:r>
        <w:t>Avgiftsfri handledning kring smarttelefoner, tabletter och datorer. Ta med din egen apparat samt användarnamn och lösenord. Som kamrathandledare ENTER ry:s frivilliga.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