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11:00-14:00 Digital guidance for seniors</w:t>
      </w:r>
    </w:p>
    <w:p>
      <w:r>
        <w:t>Volunteers from Enter ry help with problems related to the use of computers, mobile phones and tablets. Bring your own device and required passwords with you!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