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14:00-15:00 Skolbarnens pysselklubb</w:t>
      </w:r>
    </w:p>
    <w:p>
      <w:r>
        <w:t>Skolbarnens pysselklubb ordnas i Östra centrums bibliotek, på barnavdelningen varje torsdag kl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