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18:00-19:30 Kirjailta: Meri ja Tove – elämää saaristossa</w:t>
      </w:r>
    </w:p>
    <w:p>
      <w:r>
        <w:t>Tule kuuntelemaan ja keskustelemaan Meri ja Tove -kirjasta!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