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15:00-16:00 Minun kirjani -iltapäivä: Ville Blåfield</w:t>
      </w:r>
    </w:p>
    <w:p>
      <w:r>
        <w:t>Helsingin kirjamessujen ohjelmajohtaja Ville Blåfield tulee kertomaan Maggie O´Farrellin kirjasta Hamnet. Vierailijaa jututtaa HelsinkiMission toiminnanjohtaja Tuula Colliander.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