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13:00-14:00 Kaupunkiluontoa Antti Kolin johdolla, osa 1: kuvia ja sanoja</w:t>
      </w:r>
    </w:p>
    <w:p>
      <w:r>
        <w:t>Vuosaarelainen biologi, tietokirjailija ja luontokuvaaja Antti Koli kertoo kaupunkiluonnosta ja sen monimuotoisuuden sanoin ja kuvin.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