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14:00-14:30 Tuulee. Kettu kuulee! - leikkisä musiikkisatu</w:t>
      </w:r>
    </w:p>
    <w:p>
      <w:r>
        <w:t>Tervetuloa ke 25.10 klo 14 ihmettelemään syksyisen metsän salaperäisiä ääniä yhdessä ketun kanssa. Mikä ropisee, rapisee ja suhisee metsässä? Kettu kutsuu vauvat ja taaperot leikkimään, laulamaan, liikkumaan ja soittamaan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