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15:00-15:30 Pikkulin Laululeikki-show</w:t>
      </w:r>
    </w:p>
    <w:p>
      <w:r>
        <w:t>Pikkulin Laululeikkishow tulee Myyrmäen kirjastoon lauantaina 23.9. klo 15-15.30.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