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13:00-14:00 Kaupunkiluontoa Antti Kolin johdolla, osa 2: kävely</w:t>
      </w:r>
    </w:p>
    <w:p>
      <w:r>
        <w:t>Vuosaarelainen biologi, tietokirjailija ja luontokuvaaja Antti Kolin johdolla lähiluontoon ja erilaisiin monimuotoisuutta edistäviin toimenpiteisiin käytännössä. Kävelemme kirjastolta lähipuistoon.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