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13:00-14:00 Vuosaaren paikalliset toimijat esittelevät senioritoimintaansa</w:t>
      </w:r>
    </w:p>
    <w:p>
      <w:r>
        <w:t>Vuosaarelaiset toimijat esittelevät senioreille suunnattua toimintaansa. Mukana ovat mm. Vuosaaren kirjasto, Vanhusten turva ja Omakotisäätiö.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