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17:30-19:30 Korjaa vaatteesi -työpaja</w:t>
      </w:r>
    </w:p>
    <w:p>
      <w:r>
        <w:t>Irtosiko nappi, ratkesiko sauma? Työpajan ohjaaja antaa neuvoja ja auttaa alkuun oman vaatteesi korjaamisessa.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