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13:00-14:00 Vuosaari eilen, tänään ja huomenna</w:t>
      </w:r>
    </w:p>
    <w:p>
      <w:r>
        <w:t>Arkkitehti Petri Leppälä esittelee Vuosaaren historiaa ja tulevaisuutta kaupunkiympäristön ja kaavoituksen näkökulmasta. Sen lisäksi esitellään vanhoja ja uudempia kuvia alueesta.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