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13:30-15:00 Ikäihmisten neuvonta - sosiaaliohjaaja tavattavissa</w:t>
      </w:r>
    </w:p>
    <w:p>
      <w:r>
        <w:t>Tarvitsetko neuvontaa tai apua?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