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16:00-17:30 Luetaan yhdessä klubi PERUTTU 22.12.2023</w:t>
      </w:r>
    </w:p>
    <w:p>
      <w:r>
        <w:t>Oletko suomen kielen oppija ja haluat harjoitella puhumista? Haluatko harjoitella suomea hauskassa ja rennossa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