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17:30-19:30 Laaksolahden kirjaston ystävät 20 vuotta</w:t>
      </w:r>
    </w:p>
    <w:p>
      <w:r>
        <w:t>Tervetuloa Laaksolahden Kirjaston ystävät ry:n 20-vuotistapahtumaan Laaksolahden kirjastoon keskiviikkona 13.9.2023 klo 17.30 – 19.30!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