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18:30-20:00 Kirjailijailta: Mitä Helvi Hämäläinen todella sanoi?</w:t>
      </w:r>
    </w:p>
    <w:p>
      <w:r>
        <w:t>Suvi Ahola kertoo tuoreesta kirjastaan "Mitä Helvi Hämäläinen todella sanoi?" Tapanilan kirjaston lokakuun kirjailijaillassa.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