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Esittelytilaisuus Tapaninkylän katusuunnitelmille</w:t>
      </w:r>
    </w:p>
    <w:p>
      <w:r>
        <w:t>Helsingin kaupunki laatii Tapaninkylän kaupunginosassa sijaitsevan Sammalpolun välillä Jäkälätie - Helluntairaitti katusuunnitelmaa. Katusuunnitelmien luonnokset esitellään asukkaille keskiviikkona 13.9.2023 klo 17–19 Tapanilan kirjastossa. Luonnoksia esittelee Helsingin kaupunkiympäristön projektipäällikkö Heikki Takainen.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