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18:00-20:00 Keskustelua - Eurooppa kieltäytyy työstä</w:t>
      </w:r>
    </w:p>
    <w:p>
      <w:r>
        <w:t>Keskustelua eurooppalaisesta työstä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