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15:00-16:00 Finnish Language Help for Adults</w:t>
      </w:r>
    </w:p>
    <w:p>
      <w:r>
        <w:t>We offer help for adults studying Finnish. We can help with Finnish language coursework as well as understanding documents in Finnish and other daily language questions.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