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18:00-19:00 Kirjailijavieraana Minna Koskelo</w:t>
      </w:r>
    </w:p>
    <w:p>
      <w:r>
        <w:t>Tulevaisuusmuotoilija tavattavissa!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