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18:00-19:00 Kirjailijavieraana Jaana Kanninen</w:t>
      </w:r>
    </w:p>
    <w:p>
      <w:r>
        <w:t>Herttoniemen kirjasto saa vieraakseen pitkän linjan toimittaja ja kirjailija Jaana Kannisen.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