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17:30-19:00 Lukukoira Keksi</w:t>
      </w:r>
    </w:p>
    <w:p>
      <w:r>
        <w:t>Opetteletko juuri lukemaan tai lukeminen on muuten hankalaa? Tule lukemaan lukukoiralle. Lukukoira on kärsivällinen kuuntelija, jonka kanssa lukemista ei tarvitse jännittää.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