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17:30-19:00 Reading Dog Keksi</w:t>
      </w:r>
    </w:p>
    <w:p>
      <w:r>
        <w:t>Are you learning how to read just now, or do you find reading out loud difficult? Come and practice reading with a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