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8.9.2023 perjantai</w:t>
      </w:r>
    </w:p>
    <w:p>
      <w:pPr>
        <w:pStyle w:val="Heading1"/>
      </w:pPr>
      <w:r>
        <w:t>8.9.2023 perjantai</w:t>
      </w:r>
    </w:p>
    <w:p>
      <w:pPr>
        <w:pStyle w:val="Heading2"/>
      </w:pPr>
      <w:r>
        <w:t>15:00-16:15 Harmony Within: A Journey to Mindful Presence</w:t>
      </w:r>
    </w:p>
    <w:p>
      <w:r>
        <w:t>Let's understand how our body, mind and spirit can be harmonised together with the help of breathing techniques and meditations that helps you experience inner calmness and enhances your awareness.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