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13:00-15:45 Pikkulin laululeikki-show</w:t>
      </w:r>
    </w:p>
    <w:p>
      <w:r>
        <w:t>Pikku kakkosesta tutun Pikkulin oma laululeikki-show saapuu Oodin lastenalueelle kahden esityksen voimin lauantaina 7.10. klo 13 &amp; 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