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18:00-19:00 Ester Nuori Leppä + IT IS OPEN STAGE 4</w:t>
      </w:r>
    </w:p>
    <w:p>
      <w:r>
        <w:t>IT IS OPEN STAGE palaa Itäkeskuksen kirjaston Musaloungeen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