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18:00-19:00 Kirjailijavieraana Petteri Järvinen</w:t>
      </w:r>
    </w:p>
    <w:p>
      <w:r>
        <w:t>Laajasalon kirjasto saa vieraakseen tietotekniikka-asiantuntija, tietokirjailija ja kolumnisti Petteri Järvisen.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