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17:00-19:00 Programming course for girls and women</w:t>
      </w:r>
    </w:p>
    <w:p>
      <w:r>
        <w:t>Are you interested in programming? Come learn about the basics of Linux operating system and Python programming.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