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18:00-19:00 Kirjailijavieraana Rinna Saramäki</w:t>
      </w:r>
    </w:p>
    <w:p>
      <w:r>
        <w:t>Ilmastoteot alkavat arjesta; pieneltäkin tuntuvilla teoilla on suuri vaikutus.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