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18:00-19:30 Pohjois-Lappi ja sen upeat retkeilymahdollisuudet</w:t>
      </w:r>
    </w:p>
    <w:p>
      <w:r>
        <w:t>Tule kuuntelemaan Lapin retkeilyvinkkejä!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