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10:00-12:00 Vapaaehtoiseksi Uudenmaan Muistiluotsille – info</w:t>
      </w:r>
    </w:p>
    <w:p>
      <w:r>
        <w:t>Kiinnostaisiko sinua monipuoliset vapaaehtoistehtävät, jotka liittyvät muistisairaiden ja heidän läheistensä tukemiseen tai muistin huoltoon liittyviin tehtäviin?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